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B4A7C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C1B1008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Вопросы для подготовки к зимней сессии по литературе. 8 А класс</w:t>
      </w:r>
    </w:p>
    <w:p w14:paraId="62F4332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DD7966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0442313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Особенности жанра «Повести о житии ... Александра Невского»</w:t>
      </w:r>
    </w:p>
    <w:p w14:paraId="1D4F2C63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Чем  «Повесть о житии... Александра Невского» может быть интересно современному человеку?</w:t>
      </w:r>
    </w:p>
    <w:p w14:paraId="21D69E5E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Характеристика Александра Невского ( По «Повести о житии Александра Невского»)</w:t>
      </w:r>
    </w:p>
    <w:p w14:paraId="3310AB0B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«Недоросль» как комедия классицизма</w:t>
      </w:r>
    </w:p>
    <w:p w14:paraId="7BAD6278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Чем различаются характеры женихов Софьи? (По комедии Д.И. Фонвизина «Недоросль»)</w:t>
      </w:r>
    </w:p>
    <w:p w14:paraId="73A870DA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Какие качества объединяют Скотинина, Простакову и Митрофана? (По комедии Д.И. Фонвизина «Недоросль»)</w:t>
      </w:r>
    </w:p>
    <w:p w14:paraId="01E63825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чём смысл названия комедии Д.И. Фонвизина «Недоросль»?</w:t>
      </w:r>
    </w:p>
    <w:p w14:paraId="71E8197E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Какие нравственные ценности объединяют Правдина и Стародума? (По комедии Д.И. Фонвизина «Недоросль»)</w:t>
      </w:r>
    </w:p>
    <w:p w14:paraId="2CCC976D">
      <w:pPr>
        <w:numPr>
          <w:ilvl w:val="0"/>
          <w:numId w:val="1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Как в комедии Д.И. Фонвизина «Недоросль» раскрывается тема воспитания?</w:t>
      </w:r>
    </w:p>
    <w:p w14:paraId="3E8A6D4B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Один день из жизни Митрофана ( по комедии Д.И.Фонвизина «Недоросль»</w:t>
      </w:r>
    </w:p>
    <w:p w14:paraId="70E06119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Чем интересна и поучительна комедия Д.И.Фонвизина «Недоросль» сегодня?</w:t>
      </w:r>
    </w:p>
    <w:p w14:paraId="271597D6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 проявляют себя Швабрин и Гринёв в ситуации выбора? (По роману А.С. Пушкина «Капитанская дочка»)</w:t>
      </w:r>
    </w:p>
    <w:p w14:paraId="770639DC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 эпиграф к роману А.С. Пушкина «Капитанская дочка» («Береги честь смолоду») связан с идейным содержанием произведения?</w:t>
      </w:r>
    </w:p>
    <w:p w14:paraId="3AE84C8A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Каковы важнейшие черты личности Савельича? (По роману А.С. Пушкина «Капитанская дочка»)</w:t>
      </w:r>
    </w:p>
    <w:p w14:paraId="25E98052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11.Почему русский бунт в романе А.С. Пушкина «Капитанская дочка» назван «бессмысленным» и «беспощадным»?</w:t>
      </w:r>
    </w:p>
    <w:p w14:paraId="55F852D6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чём противопоставлены натуры Швабрина и Гринёва? (По роману А.С. Пушкина «Капитанская дочка»)</w:t>
      </w:r>
    </w:p>
    <w:p w14:paraId="7D47C30B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Образ Пугачёва в романе А.С.Пушкина «Капитанская дочка».</w:t>
      </w:r>
    </w:p>
    <w:p w14:paraId="491402D1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 происходило взросление главного героя ( по роману А.С.Пушкина «Капитанская дочка»)</w:t>
      </w:r>
    </w:p>
    <w:p w14:paraId="37E19E58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 в поэме М.Ю. Лермонтова «Мцыри» проявляются важнейшие черты романтизма?</w:t>
      </w:r>
    </w:p>
    <w:p w14:paraId="52178D5B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 образы природы помогают раскрыть характер главного героя поэмы М.Ю. Лермонтова «Мцыри»?</w:t>
      </w:r>
    </w:p>
    <w:p w14:paraId="56065DD4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 в исповеди Мцыри проявляются его представления об истинных ценностях жизни? (По поэме М.Ю. Лермонтова «Мцыри»)</w:t>
      </w:r>
    </w:p>
    <w:p w14:paraId="614D7135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Почему Мцыри можно назвать романтическим героем?</w:t>
      </w:r>
    </w:p>
    <w:p w14:paraId="1B7D0C38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чём проявились главные черты Мцыри?</w:t>
      </w:r>
    </w:p>
    <w:p w14:paraId="7F52320D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Что знаменует возвращение мятежного Мцыри к стенам монастыря? Роль кольцевой композиции в поэме.</w:t>
      </w:r>
    </w:p>
    <w:p w14:paraId="4C6EFEFD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Сильный или слабый человек Мцыри? Почему он одинок?</w:t>
      </w:r>
    </w:p>
    <w:p w14:paraId="3E93DA2C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Какие общественные и нравственные пороки обличает Н.В. Гоголь в комедии «Ревизор»?</w:t>
      </w:r>
    </w:p>
    <w:p w14:paraId="55FA8242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Почему мелкого чиновника Хлестакова принимают за важное лицо? (По комедии Н.В. Гоголя «Ревизор»)</w:t>
      </w:r>
    </w:p>
    <w:p w14:paraId="7E277C99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Почему пьесу «ревизор можно назвать сатиричексой комедией?</w:t>
      </w:r>
    </w:p>
    <w:p w14:paraId="07F45703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Образ чиновничьего города в комедии Н.В.Гоголя «Ревизор»</w:t>
      </w:r>
    </w:p>
    <w:p w14:paraId="4B047042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«Ревизор» - это целое море страха» (Ю.Манн, исследователь творчества Гоголя). Какова роль страха в комедии Гоголя?</w:t>
      </w:r>
    </w:p>
    <w:p w14:paraId="544D75D7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Особенности древнерусской литературы</w:t>
      </w:r>
    </w:p>
    <w:p w14:paraId="2EF60CB7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Классицизм как литературное направление</w:t>
      </w:r>
    </w:p>
    <w:p w14:paraId="6EA21D29">
      <w:pPr>
        <w:numPr>
          <w:ilvl w:val="0"/>
          <w:numId w:val="11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Романтизм как литературное направление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5C1B839C"/>
    <w:multiLevelType w:val="singleLevel"/>
    <w:tmpl w:val="5C1B839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93BCE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B7D05E6"/>
    <w:rsid w:val="3D2E204C"/>
    <w:rsid w:val="47893BCE"/>
    <w:rsid w:val="5846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2025-11-24T00:35:00Z</dcterms:created>
  <dc:creator>Anp19</dc:creator>
  <cp:lastModifiedBy>Anp19</cp:lastModifiedBy>
  <cp:lastPrinted>2025-11-24T01:11:00Z</cp:lastPrinted>
  <dcterms:modified xsi:type="dcterms:W3CDTF">2025-11-30T11:35:31Z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4A10CAE9123C40C89FB3E35B473182D1_13</vt:lpwstr>
  </property>
</Properties>
</file>